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45B5" w14:textId="0A51AE67" w:rsidR="00032408" w:rsidRPr="000C365A" w:rsidRDefault="007D047D">
      <w:pPr>
        <w:pStyle w:val="Titel"/>
        <w:rPr>
          <w:sz w:val="40"/>
          <w:szCs w:val="40"/>
        </w:rPr>
      </w:pPr>
      <w:r>
        <w:rPr>
          <w:noProof/>
        </w:rPr>
        <w:drawing>
          <wp:inline distT="0" distB="0" distL="0" distR="0" wp14:anchorId="4BDAF89B" wp14:editId="263CB42B">
            <wp:extent cx="1173480" cy="1173480"/>
            <wp:effectExtent l="0" t="0" r="7620" b="7620"/>
            <wp:docPr id="869594443" name="Afbeelding 1" descr="Afbeelding met cirkel, tekst, Graphics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94443" name="Afbeelding 1" descr="Afbeelding met cirkel, tekst, Graphics, Lettertype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348">
        <w:rPr>
          <w:sz w:val="40"/>
          <w:szCs w:val="40"/>
        </w:rPr>
        <w:t xml:space="preserve">BBQ - </w:t>
      </w:r>
      <w:proofErr w:type="spellStart"/>
      <w:r w:rsidRPr="000C365A">
        <w:rPr>
          <w:sz w:val="40"/>
          <w:szCs w:val="40"/>
        </w:rPr>
        <w:t>formules</w:t>
      </w:r>
      <w:proofErr w:type="spellEnd"/>
      <w:r w:rsidR="000C365A" w:rsidRPr="000C365A">
        <w:rPr>
          <w:sz w:val="40"/>
          <w:szCs w:val="40"/>
        </w:rPr>
        <w:t xml:space="preserve"> </w:t>
      </w:r>
      <w:proofErr w:type="spellStart"/>
      <w:r w:rsidR="000C365A" w:rsidRPr="000C365A">
        <w:rPr>
          <w:sz w:val="40"/>
          <w:szCs w:val="40"/>
        </w:rPr>
        <w:t>vanaf</w:t>
      </w:r>
      <w:proofErr w:type="spellEnd"/>
      <w:r w:rsidR="000C365A" w:rsidRPr="000C365A">
        <w:rPr>
          <w:sz w:val="40"/>
          <w:szCs w:val="40"/>
        </w:rPr>
        <w:t xml:space="preserve"> 20 </w:t>
      </w:r>
      <w:proofErr w:type="spellStart"/>
      <w:r w:rsidR="000C365A" w:rsidRPr="000C365A">
        <w:rPr>
          <w:sz w:val="40"/>
          <w:szCs w:val="40"/>
        </w:rPr>
        <w:t>personen</w:t>
      </w:r>
      <w:proofErr w:type="spellEnd"/>
    </w:p>
    <w:p w14:paraId="4C961CE0" w14:textId="3755696F" w:rsidR="00032408" w:rsidRPr="007D047D" w:rsidRDefault="00000000">
      <w:pPr>
        <w:pStyle w:val="Kop1"/>
      </w:pPr>
      <w:r w:rsidRPr="007D047D">
        <w:t xml:space="preserve">BBQ Vlees Classic – €25 p.p.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37FA038A" w14:textId="4B5C22C6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BBQ-</w:t>
      </w:r>
      <w:proofErr w:type="spellStart"/>
      <w:r w:rsidRPr="007D047D">
        <w:rPr>
          <w:b/>
          <w:bCs/>
          <w:sz w:val="28"/>
          <w:szCs w:val="28"/>
        </w:rPr>
        <w:t>burgertje</w:t>
      </w:r>
      <w:proofErr w:type="spellEnd"/>
      <w:r w:rsidR="00176F20">
        <w:rPr>
          <w:b/>
          <w:bCs/>
          <w:sz w:val="28"/>
          <w:szCs w:val="28"/>
        </w:rPr>
        <w:t xml:space="preserve"> of Steak</w:t>
      </w:r>
    </w:p>
    <w:p w14:paraId="0D66A20C" w14:textId="7F6F8B22" w:rsidR="00032408" w:rsidRPr="007D047D" w:rsidRDefault="00FA0134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Kip</w:t>
      </w:r>
    </w:p>
    <w:p w14:paraId="356362D4" w14:textId="2C77E798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BBQ-worst</w:t>
      </w:r>
    </w:p>
    <w:p w14:paraId="40D328E5" w14:textId="075CC6BB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Beuling</w:t>
      </w:r>
      <w:proofErr w:type="spellEnd"/>
      <w:r w:rsidR="007D047D" w:rsidRPr="007D047D">
        <w:rPr>
          <w:b/>
          <w:bCs/>
          <w:sz w:val="28"/>
          <w:szCs w:val="28"/>
        </w:rPr>
        <w:t xml:space="preserve"> of BBQ </w:t>
      </w:r>
      <w:proofErr w:type="spellStart"/>
      <w:r w:rsidR="007D047D" w:rsidRPr="007D047D">
        <w:rPr>
          <w:b/>
          <w:bCs/>
          <w:sz w:val="28"/>
          <w:szCs w:val="28"/>
        </w:rPr>
        <w:t>spek</w:t>
      </w:r>
      <w:proofErr w:type="spellEnd"/>
    </w:p>
    <w:p w14:paraId="7FD4B6C6" w14:textId="756BADE6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1E74C51D" w14:textId="7BEBE71B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r w:rsidRPr="007D047D">
        <w:rPr>
          <w:sz w:val="28"/>
          <w:szCs w:val="28"/>
        </w:rPr>
        <w:t>Pastasalade</w:t>
      </w:r>
    </w:p>
    <w:p w14:paraId="00BAB4B1" w14:textId="240DDFC9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15B2A4E6" w14:textId="434EE7EE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4428B03C" w14:textId="64C98317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</w:t>
      </w:r>
    </w:p>
    <w:p w14:paraId="67FDC7E6" w14:textId="5484B0F6" w:rsidR="00032408" w:rsidRPr="007D047D" w:rsidRDefault="00000000" w:rsidP="007D047D">
      <w:pPr>
        <w:pStyle w:val="Lijstopsomteken"/>
        <w:numPr>
          <w:ilvl w:val="0"/>
          <w:numId w:val="10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volonté</w:t>
      </w:r>
    </w:p>
    <w:p w14:paraId="0DEAA4F0" w14:textId="3A3F0015" w:rsidR="00032408" w:rsidRPr="007D047D" w:rsidRDefault="00000000">
      <w:pPr>
        <w:pStyle w:val="Kop1"/>
      </w:pPr>
      <w:r w:rsidRPr="007D047D">
        <w:t>BBQ Vlees Extra – €35 p.p.</w:t>
      </w:r>
      <w:r w:rsidR="00CB285E" w:rsidRPr="00CB285E">
        <w:t xml:space="preserve">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3C3610B6" w14:textId="03FABACE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Steak</w:t>
      </w:r>
    </w:p>
    <w:p w14:paraId="012BE8C4" w14:textId="70C739C0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Varkenshaasje</w:t>
      </w:r>
      <w:proofErr w:type="spellEnd"/>
    </w:p>
    <w:p w14:paraId="0C8D6818" w14:textId="03071BC3" w:rsidR="00032408" w:rsidRPr="007D047D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Kalkoenfilet</w:t>
      </w:r>
      <w:proofErr w:type="spellEnd"/>
      <w:r w:rsidR="00AF723D">
        <w:rPr>
          <w:b/>
          <w:bCs/>
          <w:sz w:val="28"/>
          <w:szCs w:val="28"/>
        </w:rPr>
        <w:t xml:space="preserve"> </w:t>
      </w:r>
    </w:p>
    <w:p w14:paraId="27DF1FBD" w14:textId="1A4D379D" w:rsidR="00032408" w:rsidRPr="007D047D" w:rsidRDefault="007D047D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Beuling</w:t>
      </w:r>
      <w:proofErr w:type="spellEnd"/>
      <w:r w:rsidRPr="007D047D">
        <w:rPr>
          <w:b/>
          <w:bCs/>
          <w:sz w:val="28"/>
          <w:szCs w:val="28"/>
        </w:rPr>
        <w:t xml:space="preserve"> of BBQ-</w:t>
      </w:r>
      <w:proofErr w:type="spellStart"/>
      <w:r w:rsidRPr="007D047D">
        <w:rPr>
          <w:b/>
          <w:bCs/>
          <w:sz w:val="28"/>
          <w:szCs w:val="28"/>
        </w:rPr>
        <w:t>spek</w:t>
      </w:r>
      <w:proofErr w:type="spellEnd"/>
    </w:p>
    <w:p w14:paraId="35D14B6C" w14:textId="3ED0E4D0" w:rsidR="00032408" w:rsidRPr="007D047D" w:rsidRDefault="00FA0134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7D047D" w:rsidRPr="007D047D">
        <w:rPr>
          <w:b/>
          <w:bCs/>
          <w:sz w:val="28"/>
          <w:szCs w:val="28"/>
        </w:rPr>
        <w:t>ip</w:t>
      </w:r>
    </w:p>
    <w:p w14:paraId="39474171" w14:textId="464F1D14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7DA66E0E" w14:textId="1EBE1F03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r w:rsidRPr="007D047D">
        <w:rPr>
          <w:sz w:val="28"/>
          <w:szCs w:val="28"/>
        </w:rPr>
        <w:t>Pastasalade</w:t>
      </w:r>
    </w:p>
    <w:p w14:paraId="74D8FF67" w14:textId="7EB87B78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43CAF70C" w14:textId="0665B271" w:rsidR="00032408" w:rsidRPr="007D047D" w:rsidRDefault="00000000" w:rsidP="007D047D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0EABEBD4" w14:textId="7482D17F" w:rsidR="00175348" w:rsidRDefault="00000000" w:rsidP="008E4109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175348">
        <w:rPr>
          <w:sz w:val="28"/>
          <w:szCs w:val="28"/>
        </w:rPr>
        <w:t>Vers</w:t>
      </w:r>
      <w:proofErr w:type="spellEnd"/>
      <w:r w:rsidRPr="00175348">
        <w:rPr>
          <w:sz w:val="28"/>
          <w:szCs w:val="28"/>
        </w:rPr>
        <w:t xml:space="preserve"> </w:t>
      </w:r>
      <w:proofErr w:type="spellStart"/>
      <w:r w:rsidRPr="00175348">
        <w:rPr>
          <w:sz w:val="28"/>
          <w:szCs w:val="28"/>
        </w:rPr>
        <w:t>boerenbrood</w:t>
      </w:r>
      <w:proofErr w:type="spellEnd"/>
      <w:r w:rsidRPr="00175348">
        <w:rPr>
          <w:sz w:val="28"/>
          <w:szCs w:val="28"/>
        </w:rPr>
        <w:t xml:space="preserve"> </w:t>
      </w:r>
    </w:p>
    <w:p w14:paraId="4D50EFFA" w14:textId="77FF0D3E" w:rsidR="00032408" w:rsidRPr="00175348" w:rsidRDefault="00000000" w:rsidP="008E4109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175348">
        <w:rPr>
          <w:sz w:val="28"/>
          <w:szCs w:val="28"/>
        </w:rPr>
        <w:t>Smeersels</w:t>
      </w:r>
      <w:proofErr w:type="spellEnd"/>
      <w:r w:rsidRPr="00175348">
        <w:rPr>
          <w:sz w:val="28"/>
          <w:szCs w:val="28"/>
        </w:rPr>
        <w:t xml:space="preserve"> &amp; </w:t>
      </w:r>
      <w:proofErr w:type="spellStart"/>
      <w:r w:rsidRPr="00175348">
        <w:rPr>
          <w:sz w:val="28"/>
          <w:szCs w:val="28"/>
        </w:rPr>
        <w:t>sauzen</w:t>
      </w:r>
      <w:proofErr w:type="spellEnd"/>
      <w:r w:rsidRPr="00175348">
        <w:rPr>
          <w:sz w:val="28"/>
          <w:szCs w:val="28"/>
        </w:rPr>
        <w:t xml:space="preserve"> à </w:t>
      </w:r>
      <w:proofErr w:type="spellStart"/>
      <w:r w:rsidRPr="00175348">
        <w:rPr>
          <w:sz w:val="28"/>
          <w:szCs w:val="28"/>
        </w:rPr>
        <w:t>volonté</w:t>
      </w:r>
      <w:proofErr w:type="spellEnd"/>
    </w:p>
    <w:p w14:paraId="34F063D7" w14:textId="77777777" w:rsidR="007D047D" w:rsidRPr="007D047D" w:rsidRDefault="007D047D" w:rsidP="007D047D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4420E214" w14:textId="0C5C85FF" w:rsidR="00176F20" w:rsidRPr="007D047D" w:rsidRDefault="00176F20" w:rsidP="00176F20">
      <w:pPr>
        <w:pStyle w:val="Kop1"/>
      </w:pPr>
      <w:r w:rsidRPr="007D047D">
        <w:lastRenderedPageBreak/>
        <w:t>BBQ Vlees Extra – €</w:t>
      </w:r>
      <w:r>
        <w:t>40</w:t>
      </w:r>
      <w:r w:rsidRPr="007D047D">
        <w:t xml:space="preserve"> p.p.</w:t>
      </w:r>
      <w:r w:rsidR="00CB285E" w:rsidRPr="00CB285E">
        <w:t xml:space="preserve">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3C8DE88A" w14:textId="77777777" w:rsidR="00176F20" w:rsidRPr="007D047D" w:rsidRDefault="00176F20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7D047D">
        <w:rPr>
          <w:b/>
          <w:bCs/>
          <w:sz w:val="28"/>
          <w:szCs w:val="28"/>
        </w:rPr>
        <w:t>Steak</w:t>
      </w:r>
    </w:p>
    <w:p w14:paraId="2B1ED6B8" w14:textId="096F045D" w:rsidR="00176F20" w:rsidRPr="007D047D" w:rsidRDefault="00087DFE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Chorizo </w:t>
      </w:r>
      <w:r w:rsidR="00AF723D">
        <w:rPr>
          <w:b/>
          <w:bCs/>
          <w:sz w:val="28"/>
          <w:szCs w:val="28"/>
        </w:rPr>
        <w:t xml:space="preserve">of </w:t>
      </w:r>
      <w:proofErr w:type="spellStart"/>
      <w:r w:rsidR="00AF723D">
        <w:rPr>
          <w:b/>
          <w:bCs/>
          <w:sz w:val="28"/>
          <w:szCs w:val="28"/>
        </w:rPr>
        <w:t>Rundsburger</w:t>
      </w:r>
      <w:proofErr w:type="spellEnd"/>
    </w:p>
    <w:p w14:paraId="0A847678" w14:textId="77777777" w:rsidR="00087DFE" w:rsidRPr="007D047D" w:rsidRDefault="00087DFE" w:rsidP="00087DFE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Pulled pork of </w:t>
      </w:r>
      <w:proofErr w:type="spellStart"/>
      <w:r>
        <w:rPr>
          <w:b/>
          <w:bCs/>
          <w:sz w:val="28"/>
          <w:szCs w:val="28"/>
        </w:rPr>
        <w:t>Kotelet</w:t>
      </w:r>
      <w:proofErr w:type="spellEnd"/>
    </w:p>
    <w:p w14:paraId="3D18E68A" w14:textId="77777777" w:rsidR="00176F20" w:rsidRPr="007D047D" w:rsidRDefault="00176F20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7D047D">
        <w:rPr>
          <w:b/>
          <w:bCs/>
          <w:sz w:val="28"/>
          <w:szCs w:val="28"/>
        </w:rPr>
        <w:t>Beuling</w:t>
      </w:r>
      <w:proofErr w:type="spellEnd"/>
      <w:r w:rsidRPr="007D047D">
        <w:rPr>
          <w:b/>
          <w:bCs/>
          <w:sz w:val="28"/>
          <w:szCs w:val="28"/>
        </w:rPr>
        <w:t xml:space="preserve"> of BBQ-</w:t>
      </w:r>
      <w:proofErr w:type="spellStart"/>
      <w:r w:rsidRPr="007D047D">
        <w:rPr>
          <w:b/>
          <w:bCs/>
          <w:sz w:val="28"/>
          <w:szCs w:val="28"/>
        </w:rPr>
        <w:t>spek</w:t>
      </w:r>
      <w:proofErr w:type="spellEnd"/>
    </w:p>
    <w:p w14:paraId="7F5105B5" w14:textId="2ACD0378" w:rsidR="00176F20" w:rsidRPr="007D047D" w:rsidRDefault="00FA0134" w:rsidP="00176F20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76F20" w:rsidRPr="007D047D">
        <w:rPr>
          <w:b/>
          <w:bCs/>
          <w:sz w:val="28"/>
          <w:szCs w:val="28"/>
        </w:rPr>
        <w:t>ip</w:t>
      </w:r>
    </w:p>
    <w:p w14:paraId="6254FF31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71CEE02D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Pastasalade</w:t>
      </w:r>
      <w:proofErr w:type="spellEnd"/>
    </w:p>
    <w:p w14:paraId="287B1556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14EE48CE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04FF736B" w14:textId="30E6A4C5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</w:t>
      </w:r>
    </w:p>
    <w:p w14:paraId="56FB806C" w14:textId="77777777" w:rsidR="00176F20" w:rsidRPr="007D047D" w:rsidRDefault="00176F20" w:rsidP="00176F20">
      <w:pPr>
        <w:pStyle w:val="Lijstopsomteken"/>
        <w:numPr>
          <w:ilvl w:val="0"/>
          <w:numId w:val="12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5A013ABF" w14:textId="548D3C76" w:rsidR="007D047D" w:rsidRPr="007D047D" w:rsidRDefault="00000000" w:rsidP="00087DFE">
      <w:pPr>
        <w:pStyle w:val="Kop1"/>
      </w:pPr>
      <w:r w:rsidRPr="007D047D">
        <w:t xml:space="preserve">BBQ Vlees Luxe – €45 p.p.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733C7DBA" w14:textId="5C1E1970" w:rsidR="00032408" w:rsidRPr="00176F20" w:rsidRDefault="007D047D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Kip</w:t>
      </w:r>
    </w:p>
    <w:p w14:paraId="72B0421A" w14:textId="17F20562" w:rsidR="00032408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Entrecote</w:t>
      </w:r>
    </w:p>
    <w:p w14:paraId="6EE4D142" w14:textId="3AC537F9" w:rsidR="00032408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 w:rsidRPr="00176F20">
        <w:rPr>
          <w:b/>
          <w:bCs/>
          <w:sz w:val="28"/>
          <w:szCs w:val="28"/>
        </w:rPr>
        <w:t>Lamskotelet</w:t>
      </w:r>
      <w:proofErr w:type="spellEnd"/>
    </w:p>
    <w:p w14:paraId="5B3CCDE1" w14:textId="2E8C43AE" w:rsidR="00032408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Spareribs</w:t>
      </w:r>
      <w:r w:rsidR="00AF723D">
        <w:rPr>
          <w:b/>
          <w:bCs/>
          <w:sz w:val="28"/>
          <w:szCs w:val="28"/>
        </w:rPr>
        <w:t xml:space="preserve"> of </w:t>
      </w:r>
      <w:proofErr w:type="spellStart"/>
      <w:r w:rsidR="00AF723D">
        <w:rPr>
          <w:b/>
          <w:bCs/>
          <w:sz w:val="28"/>
          <w:szCs w:val="28"/>
        </w:rPr>
        <w:t>Rundsburger</w:t>
      </w:r>
      <w:proofErr w:type="spellEnd"/>
    </w:p>
    <w:p w14:paraId="529FEE17" w14:textId="56E37CAA" w:rsidR="007D047D" w:rsidRPr="00176F20" w:rsidRDefault="00000000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 xml:space="preserve">Pulled pork </w:t>
      </w:r>
      <w:r w:rsidR="007D047D" w:rsidRPr="00176F20">
        <w:rPr>
          <w:b/>
          <w:bCs/>
          <w:sz w:val="28"/>
          <w:szCs w:val="28"/>
        </w:rPr>
        <w:t xml:space="preserve">of </w:t>
      </w:r>
      <w:proofErr w:type="spellStart"/>
      <w:r w:rsidR="00176F20">
        <w:rPr>
          <w:b/>
          <w:bCs/>
          <w:sz w:val="28"/>
          <w:szCs w:val="28"/>
        </w:rPr>
        <w:t>Kotelet</w:t>
      </w:r>
      <w:proofErr w:type="spellEnd"/>
    </w:p>
    <w:p w14:paraId="44FC3D5A" w14:textId="69D2AF67" w:rsidR="007D047D" w:rsidRPr="00176F20" w:rsidRDefault="007D047D" w:rsidP="007D047D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BBQ worst</w:t>
      </w:r>
    </w:p>
    <w:p w14:paraId="623E6CAC" w14:textId="4B0CCC08" w:rsidR="00032408" w:rsidRPr="007D047D" w:rsidRDefault="00000000" w:rsidP="007D047D">
      <w:pPr>
        <w:pStyle w:val="Lijstopsomteken"/>
        <w:numPr>
          <w:ilvl w:val="0"/>
          <w:numId w:val="16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0FDBE279" w14:textId="3C74F24C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r w:rsidRPr="007D047D">
        <w:rPr>
          <w:sz w:val="28"/>
          <w:szCs w:val="28"/>
        </w:rPr>
        <w:t>Pastasalade</w:t>
      </w:r>
    </w:p>
    <w:p w14:paraId="018BE339" w14:textId="6D802233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6E98BC13" w14:textId="67AD0180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Appelmoes</w:t>
      </w:r>
      <w:proofErr w:type="spellEnd"/>
    </w:p>
    <w:p w14:paraId="23DD9B42" w14:textId="5650B183" w:rsidR="00032408" w:rsidRPr="007D047D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</w:t>
      </w:r>
    </w:p>
    <w:p w14:paraId="0799FC56" w14:textId="35B8E4E8" w:rsidR="00032408" w:rsidRDefault="00000000" w:rsidP="007D047D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2975C28A" w14:textId="495556E1" w:rsidR="00B439E2" w:rsidRPr="007D047D" w:rsidRDefault="00B439E2" w:rsidP="00B439E2">
      <w:pPr>
        <w:pStyle w:val="Kop1"/>
      </w:pPr>
      <w:r w:rsidRPr="007D047D">
        <w:t xml:space="preserve">BBQ Vlees </w:t>
      </w:r>
      <w:r>
        <w:t>- Veggie</w:t>
      </w:r>
      <w:r w:rsidRPr="007D047D">
        <w:t xml:space="preserve"> – €45 p.p.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25B4E042" w14:textId="77777777" w:rsidR="00B439E2" w:rsidRPr="00176F20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Kip</w:t>
      </w:r>
    </w:p>
    <w:p w14:paraId="270BF954" w14:textId="30763FE7" w:rsidR="00B439E2" w:rsidRPr="00176F20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Steak</w:t>
      </w:r>
    </w:p>
    <w:p w14:paraId="1168CB95" w14:textId="50D3B2D9" w:rsidR="00B439E2" w:rsidRPr="00176F20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Varkenshaasje</w:t>
      </w:r>
      <w:proofErr w:type="spellEnd"/>
    </w:p>
    <w:p w14:paraId="7FDE08B2" w14:textId="77777777" w:rsid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r w:rsidRPr="00176F20">
        <w:rPr>
          <w:b/>
          <w:bCs/>
          <w:sz w:val="28"/>
          <w:szCs w:val="28"/>
        </w:rPr>
        <w:t>BBQ worst</w:t>
      </w:r>
    </w:p>
    <w:p w14:paraId="451B3159" w14:textId="2CE22966" w:rsidR="00B439E2" w:rsidRDefault="00FA0134" w:rsidP="00B439E2">
      <w:pPr>
        <w:pStyle w:val="Lijstopsomteken"/>
        <w:numPr>
          <w:ilvl w:val="0"/>
          <w:numId w:val="0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Rundsb</w:t>
      </w:r>
      <w:r w:rsidR="00B439E2">
        <w:rPr>
          <w:b/>
          <w:bCs/>
          <w:sz w:val="28"/>
          <w:szCs w:val="28"/>
        </w:rPr>
        <w:t>urger</w:t>
      </w:r>
      <w:proofErr w:type="spellEnd"/>
    </w:p>
    <w:p w14:paraId="69D3273E" w14:textId="64720E11" w:rsidR="00B439E2" w:rsidRP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r w:rsidRPr="00B439E2">
        <w:rPr>
          <w:b/>
          <w:bCs/>
          <w:i/>
          <w:iCs/>
          <w:sz w:val="28"/>
          <w:szCs w:val="28"/>
        </w:rPr>
        <w:lastRenderedPageBreak/>
        <w:t>Veggie Burger</w:t>
      </w:r>
    </w:p>
    <w:p w14:paraId="3FB78B15" w14:textId="08675F95" w:rsidR="00B439E2" w:rsidRP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proofErr w:type="spellStart"/>
      <w:r w:rsidRPr="00B439E2">
        <w:rPr>
          <w:b/>
          <w:bCs/>
          <w:i/>
          <w:iCs/>
          <w:sz w:val="28"/>
          <w:szCs w:val="28"/>
        </w:rPr>
        <w:t>Gegrilde</w:t>
      </w:r>
      <w:proofErr w:type="spellEnd"/>
      <w:r w:rsidRPr="00B439E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439E2">
        <w:rPr>
          <w:b/>
          <w:bCs/>
          <w:i/>
          <w:iCs/>
          <w:sz w:val="28"/>
          <w:szCs w:val="28"/>
        </w:rPr>
        <w:t>aubergine</w:t>
      </w:r>
      <w:proofErr w:type="spellEnd"/>
      <w:r w:rsidRPr="00B439E2">
        <w:rPr>
          <w:b/>
          <w:bCs/>
          <w:i/>
          <w:iCs/>
          <w:sz w:val="28"/>
          <w:szCs w:val="28"/>
        </w:rPr>
        <w:t xml:space="preserve"> Steak</w:t>
      </w:r>
    </w:p>
    <w:p w14:paraId="73C9FE46" w14:textId="555E7520" w:rsid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proofErr w:type="spellStart"/>
      <w:r w:rsidRPr="00B439E2">
        <w:rPr>
          <w:b/>
          <w:bCs/>
          <w:i/>
          <w:iCs/>
          <w:sz w:val="28"/>
          <w:szCs w:val="28"/>
        </w:rPr>
        <w:t>Knolselder</w:t>
      </w:r>
      <w:proofErr w:type="spellEnd"/>
      <w:r w:rsidRPr="00B439E2">
        <w:rPr>
          <w:b/>
          <w:bCs/>
          <w:i/>
          <w:iCs/>
          <w:sz w:val="28"/>
          <w:szCs w:val="28"/>
        </w:rPr>
        <w:t xml:space="preserve"> Steak</w:t>
      </w:r>
    </w:p>
    <w:p w14:paraId="1FAFBC76" w14:textId="265260B8" w:rsid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Portobello</w:t>
      </w:r>
    </w:p>
    <w:p w14:paraId="2A94543D" w14:textId="1A2396A2" w:rsidR="00B439E2" w:rsidRPr="00B439E2" w:rsidRDefault="00B439E2" w:rsidP="00B439E2">
      <w:pPr>
        <w:pStyle w:val="Lijstopsomteken"/>
        <w:numPr>
          <w:ilvl w:val="0"/>
          <w:numId w:val="0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Homemade falafel</w:t>
      </w:r>
    </w:p>
    <w:p w14:paraId="0400A3EE" w14:textId="77777777" w:rsidR="00B439E2" w:rsidRPr="007D047D" w:rsidRDefault="00B439E2" w:rsidP="00B439E2">
      <w:pPr>
        <w:pStyle w:val="Lijstopsomteken"/>
        <w:numPr>
          <w:ilvl w:val="0"/>
          <w:numId w:val="16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Aardappelsla</w:t>
      </w:r>
      <w:proofErr w:type="spellEnd"/>
    </w:p>
    <w:p w14:paraId="279DA054" w14:textId="77777777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Pastasalade</w:t>
      </w:r>
      <w:proofErr w:type="spellEnd"/>
    </w:p>
    <w:p w14:paraId="651C7933" w14:textId="77777777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Gemengde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sla</w:t>
      </w:r>
      <w:proofErr w:type="spellEnd"/>
    </w:p>
    <w:p w14:paraId="646756B9" w14:textId="77A76B3C" w:rsidR="00B439E2" w:rsidRPr="007D047D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Vers</w:t>
      </w:r>
      <w:proofErr w:type="spellEnd"/>
      <w:r w:rsidRPr="007D047D">
        <w:rPr>
          <w:sz w:val="28"/>
          <w:szCs w:val="28"/>
        </w:rPr>
        <w:t xml:space="preserve"> </w:t>
      </w:r>
      <w:proofErr w:type="spellStart"/>
      <w:r w:rsidRPr="007D047D">
        <w:rPr>
          <w:sz w:val="28"/>
          <w:szCs w:val="28"/>
        </w:rPr>
        <w:t>boerenbrood</w:t>
      </w:r>
      <w:proofErr w:type="spellEnd"/>
      <w:r w:rsidRPr="007D047D">
        <w:rPr>
          <w:sz w:val="28"/>
          <w:szCs w:val="28"/>
        </w:rPr>
        <w:t xml:space="preserve"> </w:t>
      </w:r>
    </w:p>
    <w:p w14:paraId="6B76D0F8" w14:textId="77777777" w:rsidR="00B439E2" w:rsidRDefault="00B439E2" w:rsidP="00B439E2">
      <w:pPr>
        <w:pStyle w:val="Lijstopsomteken"/>
        <w:numPr>
          <w:ilvl w:val="0"/>
          <w:numId w:val="14"/>
        </w:numPr>
        <w:rPr>
          <w:sz w:val="28"/>
          <w:szCs w:val="28"/>
        </w:rPr>
      </w:pPr>
      <w:proofErr w:type="spellStart"/>
      <w:r w:rsidRPr="007D047D">
        <w:rPr>
          <w:sz w:val="28"/>
          <w:szCs w:val="28"/>
        </w:rPr>
        <w:t>Smeersels</w:t>
      </w:r>
      <w:proofErr w:type="spellEnd"/>
      <w:r w:rsidRPr="007D047D">
        <w:rPr>
          <w:sz w:val="28"/>
          <w:szCs w:val="28"/>
        </w:rPr>
        <w:t xml:space="preserve"> &amp; </w:t>
      </w:r>
      <w:proofErr w:type="spellStart"/>
      <w:r w:rsidRPr="007D047D">
        <w:rPr>
          <w:sz w:val="28"/>
          <w:szCs w:val="28"/>
        </w:rPr>
        <w:t>sauzen</w:t>
      </w:r>
      <w:proofErr w:type="spellEnd"/>
      <w:r w:rsidRPr="007D047D">
        <w:rPr>
          <w:sz w:val="28"/>
          <w:szCs w:val="28"/>
        </w:rPr>
        <w:t xml:space="preserve"> à </w:t>
      </w:r>
      <w:proofErr w:type="spellStart"/>
      <w:r w:rsidRPr="007D047D">
        <w:rPr>
          <w:sz w:val="28"/>
          <w:szCs w:val="28"/>
        </w:rPr>
        <w:t>volonté</w:t>
      </w:r>
      <w:proofErr w:type="spellEnd"/>
    </w:p>
    <w:p w14:paraId="4034AAA0" w14:textId="77777777" w:rsidR="009E3A05" w:rsidRDefault="009E3A05" w:rsidP="009E3A05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2A3E147A" w14:textId="0AE56AFD" w:rsidR="004B4847" w:rsidRPr="004B4847" w:rsidRDefault="004B4847" w:rsidP="009E3A05">
      <w:pPr>
        <w:pStyle w:val="Lijstopsomteken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4B4847">
        <w:rPr>
          <w:b/>
          <w:bCs/>
          <w:sz w:val="28"/>
          <w:szCs w:val="28"/>
        </w:rPr>
        <w:t xml:space="preserve">Warme </w:t>
      </w:r>
      <w:proofErr w:type="spellStart"/>
      <w:r w:rsidRPr="004B4847">
        <w:rPr>
          <w:b/>
          <w:bCs/>
          <w:sz w:val="28"/>
          <w:szCs w:val="28"/>
        </w:rPr>
        <w:t>saus</w:t>
      </w:r>
      <w:proofErr w:type="spellEnd"/>
      <w:r w:rsidRPr="004B4847">
        <w:rPr>
          <w:b/>
          <w:bCs/>
          <w:sz w:val="28"/>
          <w:szCs w:val="28"/>
        </w:rPr>
        <w:t xml:space="preserve">: </w:t>
      </w:r>
      <w:proofErr w:type="spellStart"/>
      <w:r w:rsidRPr="004B4847">
        <w:rPr>
          <w:b/>
          <w:bCs/>
          <w:sz w:val="28"/>
          <w:szCs w:val="28"/>
        </w:rPr>
        <w:t>een</w:t>
      </w:r>
      <w:proofErr w:type="spellEnd"/>
      <w:r w:rsidRPr="004B4847">
        <w:rPr>
          <w:b/>
          <w:bCs/>
          <w:sz w:val="28"/>
          <w:szCs w:val="28"/>
        </w:rPr>
        <w:t xml:space="preserve"> </w:t>
      </w:r>
      <w:proofErr w:type="spellStart"/>
      <w:r w:rsidRPr="004B4847">
        <w:rPr>
          <w:b/>
          <w:bCs/>
          <w:sz w:val="28"/>
          <w:szCs w:val="28"/>
        </w:rPr>
        <w:t>smeuïge</w:t>
      </w:r>
      <w:proofErr w:type="spellEnd"/>
      <w:r w:rsidRPr="004B4847">
        <w:rPr>
          <w:b/>
          <w:bCs/>
          <w:sz w:val="28"/>
          <w:szCs w:val="28"/>
        </w:rPr>
        <w:t xml:space="preserve"> luxe-touch op je </w:t>
      </w:r>
      <w:proofErr w:type="spellStart"/>
      <w:r w:rsidRPr="004B4847">
        <w:rPr>
          <w:b/>
          <w:bCs/>
          <w:sz w:val="28"/>
          <w:szCs w:val="28"/>
        </w:rPr>
        <w:t>reuzepan</w:t>
      </w:r>
      <w:proofErr w:type="spellEnd"/>
      <w:r w:rsidRPr="004B4847">
        <w:rPr>
          <w:b/>
          <w:bCs/>
          <w:sz w:val="28"/>
          <w:szCs w:val="28"/>
        </w:rPr>
        <w:t xml:space="preserve"> ?</w:t>
      </w:r>
    </w:p>
    <w:p w14:paraId="0168BF13" w14:textId="379B2905" w:rsidR="004B4847" w:rsidRPr="004B4847" w:rsidRDefault="004B4847" w:rsidP="009E3A05">
      <w:pPr>
        <w:pStyle w:val="Lijstopsomteken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proofErr w:type="spellStart"/>
      <w:r w:rsidRPr="004B4847">
        <w:rPr>
          <w:b/>
          <w:bCs/>
          <w:sz w:val="28"/>
          <w:szCs w:val="28"/>
        </w:rPr>
        <w:t>peperroom</w:t>
      </w:r>
      <w:proofErr w:type="spellEnd"/>
      <w:r w:rsidRPr="004B4847">
        <w:rPr>
          <w:b/>
          <w:bCs/>
          <w:sz w:val="28"/>
          <w:szCs w:val="28"/>
        </w:rPr>
        <w:t xml:space="preserve"> / champignon / bearnaise — €2,50 </w:t>
      </w:r>
      <w:proofErr w:type="spellStart"/>
      <w:r w:rsidRPr="004B4847">
        <w:rPr>
          <w:b/>
          <w:bCs/>
          <w:sz w:val="28"/>
          <w:szCs w:val="28"/>
        </w:rPr>
        <w:t>p.p</w:t>
      </w:r>
      <w:proofErr w:type="spellEnd"/>
    </w:p>
    <w:p w14:paraId="6F237D74" w14:textId="2362AED2" w:rsidR="009E3A05" w:rsidRPr="009E3A05" w:rsidRDefault="009E3A05" w:rsidP="009E3A05">
      <w:pPr>
        <w:pStyle w:val="Kop1"/>
      </w:pPr>
      <w:proofErr w:type="spellStart"/>
      <w:r w:rsidRPr="009E3A05">
        <w:t>Burgerbar</w:t>
      </w:r>
      <w:proofErr w:type="spellEnd"/>
      <w:r w:rsidRPr="009E3A05">
        <w:t xml:space="preserve"> op </w:t>
      </w:r>
      <w:proofErr w:type="spellStart"/>
      <w:r w:rsidRPr="009E3A05">
        <w:t>locatie</w:t>
      </w:r>
      <w:proofErr w:type="spellEnd"/>
      <w:r w:rsidRPr="009E3A05">
        <w:t xml:space="preserve"> – €35 p.p.</w:t>
      </w:r>
      <w:r w:rsidR="00CB285E" w:rsidRPr="00CB285E">
        <w:t xml:space="preserve"> </w:t>
      </w:r>
      <w:r w:rsidR="00CB285E">
        <w:t xml:space="preserve">– </w:t>
      </w:r>
      <w:proofErr w:type="spellStart"/>
      <w:r w:rsidR="00CB285E">
        <w:t>opstart</w:t>
      </w:r>
      <w:proofErr w:type="spellEnd"/>
      <w:r w:rsidR="00CB285E">
        <w:t xml:space="preserve"> &amp; </w:t>
      </w:r>
      <w:proofErr w:type="spellStart"/>
      <w:r w:rsidR="00CB285E">
        <w:t>bakkosten</w:t>
      </w:r>
      <w:proofErr w:type="spellEnd"/>
      <w:r w:rsidR="00CB285E">
        <w:t xml:space="preserve"> 240€</w:t>
      </w:r>
    </w:p>
    <w:p w14:paraId="2C57F473" w14:textId="058090E8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2</w:t>
      </w:r>
      <w:r w:rsidRPr="009E3A05">
        <w:rPr>
          <w:sz w:val="28"/>
          <w:szCs w:val="28"/>
          <w:lang w:val="nl-BE"/>
        </w:rPr>
        <w:t xml:space="preserve"> burger naar keuze (vlees of </w:t>
      </w:r>
      <w:proofErr w:type="spellStart"/>
      <w:r w:rsidRPr="009E3A05">
        <w:rPr>
          <w:sz w:val="28"/>
          <w:szCs w:val="28"/>
          <w:lang w:val="nl-BE"/>
        </w:rPr>
        <w:t>veggie</w:t>
      </w:r>
      <w:proofErr w:type="spellEnd"/>
      <w:r w:rsidRPr="009E3A05">
        <w:rPr>
          <w:sz w:val="28"/>
          <w:szCs w:val="28"/>
          <w:lang w:val="nl-BE"/>
        </w:rPr>
        <w:t>)</w:t>
      </w:r>
    </w:p>
    <w:p w14:paraId="45499893" w14:textId="77777777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 w:rsidRPr="009E3A05">
        <w:rPr>
          <w:sz w:val="28"/>
          <w:szCs w:val="28"/>
          <w:lang w:val="nl-BE"/>
        </w:rPr>
        <w:t xml:space="preserve">à </w:t>
      </w:r>
      <w:proofErr w:type="spellStart"/>
      <w:r w:rsidRPr="009E3A05">
        <w:rPr>
          <w:sz w:val="28"/>
          <w:szCs w:val="28"/>
          <w:lang w:val="nl-BE"/>
        </w:rPr>
        <w:t>volonté</w:t>
      </w:r>
      <w:proofErr w:type="spellEnd"/>
      <w:r w:rsidRPr="009E3A05">
        <w:rPr>
          <w:sz w:val="28"/>
          <w:szCs w:val="28"/>
          <w:lang w:val="nl-BE"/>
        </w:rPr>
        <w:t xml:space="preserve"> </w:t>
      </w:r>
      <w:proofErr w:type="spellStart"/>
      <w:r w:rsidRPr="009E3A05">
        <w:rPr>
          <w:sz w:val="28"/>
          <w:szCs w:val="28"/>
          <w:lang w:val="nl-BE"/>
        </w:rPr>
        <w:t>toppings</w:t>
      </w:r>
      <w:proofErr w:type="spellEnd"/>
      <w:r w:rsidRPr="009E3A05">
        <w:rPr>
          <w:sz w:val="28"/>
          <w:szCs w:val="28"/>
          <w:lang w:val="nl-BE"/>
        </w:rPr>
        <w:t xml:space="preserve"> &amp; sauzen</w:t>
      </w:r>
    </w:p>
    <w:p w14:paraId="336F0D1B" w14:textId="77777777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 w:rsidRPr="009E3A05">
        <w:rPr>
          <w:sz w:val="28"/>
          <w:szCs w:val="28"/>
          <w:lang w:val="nl-BE"/>
        </w:rPr>
        <w:t>keuze uit broodjes</w:t>
      </w:r>
    </w:p>
    <w:p w14:paraId="46568625" w14:textId="77777777" w:rsidR="009E3A05" w:rsidRPr="009E3A05" w:rsidRDefault="009E3A05" w:rsidP="009E3A05">
      <w:pPr>
        <w:pStyle w:val="Lijstopsomteken"/>
        <w:numPr>
          <w:ilvl w:val="0"/>
          <w:numId w:val="26"/>
        </w:numPr>
        <w:rPr>
          <w:sz w:val="28"/>
          <w:szCs w:val="28"/>
          <w:lang w:val="nl-BE"/>
        </w:rPr>
      </w:pPr>
      <w:r w:rsidRPr="009E3A05">
        <w:rPr>
          <w:sz w:val="28"/>
          <w:szCs w:val="28"/>
          <w:lang w:val="nl-BE"/>
        </w:rPr>
        <w:t xml:space="preserve">1 side </w:t>
      </w:r>
      <w:proofErr w:type="spellStart"/>
      <w:r w:rsidRPr="009E3A05">
        <w:rPr>
          <w:sz w:val="28"/>
          <w:szCs w:val="28"/>
          <w:lang w:val="nl-BE"/>
        </w:rPr>
        <w:t>dish</w:t>
      </w:r>
      <w:proofErr w:type="spellEnd"/>
    </w:p>
    <w:p w14:paraId="0D22348A" w14:textId="77777777" w:rsidR="009E3A05" w:rsidRDefault="009E3A05" w:rsidP="009E3A05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6F945B0C" w14:textId="77777777" w:rsidR="00B439E2" w:rsidRDefault="00B439E2" w:rsidP="00B439E2">
      <w:pPr>
        <w:pStyle w:val="Lijstopsomteken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16D9A490" w14:textId="22A43D97" w:rsidR="00B439E2" w:rsidRPr="00C000BE" w:rsidRDefault="00C000BE" w:rsidP="00C000BE">
      <w:pPr>
        <w:pStyle w:val="Lijstopsomteken"/>
        <w:numPr>
          <w:ilvl w:val="0"/>
          <w:numId w:val="0"/>
        </w:numPr>
        <w:ind w:left="720" w:hanging="360"/>
        <w:jc w:val="center"/>
        <w:rPr>
          <w:b/>
          <w:bCs/>
          <w:sz w:val="24"/>
          <w:szCs w:val="24"/>
        </w:rPr>
      </w:pPr>
      <w:proofErr w:type="spellStart"/>
      <w:r w:rsidRPr="00C000BE">
        <w:rPr>
          <w:b/>
          <w:bCs/>
          <w:sz w:val="24"/>
          <w:szCs w:val="24"/>
        </w:rPr>
        <w:t>Onze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Tarieven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zijn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exclusief</w:t>
      </w:r>
      <w:proofErr w:type="spellEnd"/>
      <w:r w:rsidRPr="00C000BE">
        <w:rPr>
          <w:b/>
          <w:bCs/>
          <w:sz w:val="24"/>
          <w:szCs w:val="24"/>
        </w:rPr>
        <w:t xml:space="preserve"> 6% btw </w:t>
      </w:r>
      <w:proofErr w:type="spellStart"/>
      <w:r w:rsidRPr="00C000BE">
        <w:rPr>
          <w:b/>
          <w:bCs/>
          <w:sz w:val="24"/>
          <w:szCs w:val="24"/>
        </w:rPr>
        <w:t>voor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afhaling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exclusief</w:t>
      </w:r>
      <w:proofErr w:type="spellEnd"/>
      <w:r w:rsidRPr="00C000BE">
        <w:rPr>
          <w:b/>
          <w:bCs/>
          <w:sz w:val="24"/>
          <w:szCs w:val="24"/>
        </w:rPr>
        <w:t xml:space="preserve"> 12% btw </w:t>
      </w:r>
      <w:proofErr w:type="spellStart"/>
      <w:r w:rsidRPr="00C000BE">
        <w:rPr>
          <w:b/>
          <w:bCs/>
          <w:sz w:val="24"/>
          <w:szCs w:val="24"/>
        </w:rPr>
        <w:t>voor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bakken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ter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plaatse</w:t>
      </w:r>
      <w:proofErr w:type="spellEnd"/>
      <w:r w:rsidRPr="00C000BE">
        <w:rPr>
          <w:b/>
          <w:bCs/>
          <w:sz w:val="24"/>
          <w:szCs w:val="24"/>
        </w:rPr>
        <w:t>.</w:t>
      </w:r>
    </w:p>
    <w:p w14:paraId="17B9497C" w14:textId="272BE0DC" w:rsidR="00032408" w:rsidRDefault="00C000BE" w:rsidP="00CB285E">
      <w:pPr>
        <w:pStyle w:val="Lijstopsomteken"/>
        <w:numPr>
          <w:ilvl w:val="0"/>
          <w:numId w:val="0"/>
        </w:numPr>
        <w:ind w:left="720" w:hanging="360"/>
        <w:jc w:val="center"/>
      </w:pPr>
      <w:r w:rsidRPr="00C000BE">
        <w:rPr>
          <w:b/>
          <w:bCs/>
          <w:sz w:val="24"/>
          <w:szCs w:val="24"/>
        </w:rPr>
        <w:t xml:space="preserve">Bij </w:t>
      </w:r>
      <w:proofErr w:type="spellStart"/>
      <w:r w:rsidRPr="00C000BE">
        <w:rPr>
          <w:b/>
          <w:bCs/>
          <w:sz w:val="24"/>
          <w:szCs w:val="24"/>
        </w:rPr>
        <w:t>reservatie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vragen</w:t>
      </w:r>
      <w:proofErr w:type="spellEnd"/>
      <w:r w:rsidRPr="00C000BE">
        <w:rPr>
          <w:b/>
          <w:bCs/>
          <w:sz w:val="24"/>
          <w:szCs w:val="24"/>
        </w:rPr>
        <w:t xml:space="preserve"> we </w:t>
      </w:r>
      <w:proofErr w:type="spellStart"/>
      <w:r w:rsidRPr="00C000BE">
        <w:rPr>
          <w:b/>
          <w:bCs/>
          <w:sz w:val="24"/>
          <w:szCs w:val="24"/>
        </w:rPr>
        <w:t>een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voorschot</w:t>
      </w:r>
      <w:proofErr w:type="spellEnd"/>
      <w:r w:rsidRPr="00C000BE">
        <w:rPr>
          <w:b/>
          <w:bCs/>
          <w:sz w:val="24"/>
          <w:szCs w:val="24"/>
        </w:rPr>
        <w:t xml:space="preserve"> van 50%, </w:t>
      </w:r>
      <w:proofErr w:type="spellStart"/>
      <w:r w:rsidRPr="00C000BE">
        <w:rPr>
          <w:b/>
          <w:bCs/>
          <w:sz w:val="24"/>
          <w:szCs w:val="24"/>
        </w:rPr>
        <w:t>saldo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te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betalen</w:t>
      </w:r>
      <w:proofErr w:type="spellEnd"/>
      <w:r w:rsidRPr="00C000BE">
        <w:rPr>
          <w:b/>
          <w:bCs/>
          <w:sz w:val="24"/>
          <w:szCs w:val="24"/>
        </w:rPr>
        <w:t xml:space="preserve"> de </w:t>
      </w:r>
      <w:proofErr w:type="spellStart"/>
      <w:r w:rsidRPr="00C000BE">
        <w:rPr>
          <w:b/>
          <w:bCs/>
          <w:sz w:val="24"/>
          <w:szCs w:val="24"/>
        </w:rPr>
        <w:t>dag</w:t>
      </w:r>
      <w:proofErr w:type="spellEnd"/>
      <w:r w:rsidRPr="00C000BE">
        <w:rPr>
          <w:b/>
          <w:bCs/>
          <w:sz w:val="24"/>
          <w:szCs w:val="24"/>
        </w:rPr>
        <w:t xml:space="preserve"> </w:t>
      </w:r>
      <w:proofErr w:type="spellStart"/>
      <w:r w:rsidRPr="00C000BE">
        <w:rPr>
          <w:b/>
          <w:bCs/>
          <w:sz w:val="24"/>
          <w:szCs w:val="24"/>
        </w:rPr>
        <w:t>zelf</w:t>
      </w:r>
      <w:proofErr w:type="spellEnd"/>
      <w:r w:rsidRPr="00C000BE">
        <w:rPr>
          <w:b/>
          <w:bCs/>
          <w:sz w:val="24"/>
          <w:szCs w:val="24"/>
        </w:rPr>
        <w:t>.</w:t>
      </w:r>
    </w:p>
    <w:sectPr w:rsidR="000324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354E39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23163"/>
    <w:multiLevelType w:val="hybridMultilevel"/>
    <w:tmpl w:val="C778D1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11C93"/>
    <w:multiLevelType w:val="hybridMultilevel"/>
    <w:tmpl w:val="24146144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3091"/>
    <w:multiLevelType w:val="hybridMultilevel"/>
    <w:tmpl w:val="E26E22DA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47F84"/>
    <w:multiLevelType w:val="hybridMultilevel"/>
    <w:tmpl w:val="6B924074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C1E91"/>
    <w:multiLevelType w:val="hybridMultilevel"/>
    <w:tmpl w:val="95EAB73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66DD9"/>
    <w:multiLevelType w:val="hybridMultilevel"/>
    <w:tmpl w:val="FB8CF794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51FB4"/>
    <w:multiLevelType w:val="multilevel"/>
    <w:tmpl w:val="E13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D39D2"/>
    <w:multiLevelType w:val="hybridMultilevel"/>
    <w:tmpl w:val="C4CC61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9B9"/>
    <w:multiLevelType w:val="hybridMultilevel"/>
    <w:tmpl w:val="2F903456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937C9"/>
    <w:multiLevelType w:val="hybridMultilevel"/>
    <w:tmpl w:val="21FC47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3AFB24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D6AA2"/>
    <w:multiLevelType w:val="hybridMultilevel"/>
    <w:tmpl w:val="083429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67DEA"/>
    <w:multiLevelType w:val="hybridMultilevel"/>
    <w:tmpl w:val="C1A8FA3C"/>
    <w:lvl w:ilvl="0" w:tplc="6D70EB0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06AEC"/>
    <w:multiLevelType w:val="multilevel"/>
    <w:tmpl w:val="47A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370085">
    <w:abstractNumId w:val="8"/>
  </w:num>
  <w:num w:numId="2" w16cid:durableId="484510156">
    <w:abstractNumId w:val="6"/>
  </w:num>
  <w:num w:numId="3" w16cid:durableId="686293309">
    <w:abstractNumId w:val="5"/>
  </w:num>
  <w:num w:numId="4" w16cid:durableId="175311925">
    <w:abstractNumId w:val="4"/>
  </w:num>
  <w:num w:numId="5" w16cid:durableId="698704643">
    <w:abstractNumId w:val="7"/>
  </w:num>
  <w:num w:numId="6" w16cid:durableId="605581935">
    <w:abstractNumId w:val="3"/>
  </w:num>
  <w:num w:numId="7" w16cid:durableId="1182207992">
    <w:abstractNumId w:val="2"/>
  </w:num>
  <w:num w:numId="8" w16cid:durableId="708257814">
    <w:abstractNumId w:val="1"/>
  </w:num>
  <w:num w:numId="9" w16cid:durableId="368652961">
    <w:abstractNumId w:val="0"/>
  </w:num>
  <w:num w:numId="10" w16cid:durableId="1258173655">
    <w:abstractNumId w:val="16"/>
  </w:num>
  <w:num w:numId="11" w16cid:durableId="1080564655">
    <w:abstractNumId w:val="10"/>
  </w:num>
  <w:num w:numId="12" w16cid:durableId="1844392658">
    <w:abstractNumId w:val="18"/>
  </w:num>
  <w:num w:numId="13" w16cid:durableId="569193402">
    <w:abstractNumId w:val="17"/>
  </w:num>
  <w:num w:numId="14" w16cid:durableId="875893095">
    <w:abstractNumId w:val="13"/>
  </w:num>
  <w:num w:numId="15" w16cid:durableId="219750384">
    <w:abstractNumId w:val="14"/>
  </w:num>
  <w:num w:numId="16" w16cid:durableId="2104912512">
    <w:abstractNumId w:val="9"/>
  </w:num>
  <w:num w:numId="17" w16cid:durableId="670982924">
    <w:abstractNumId w:val="20"/>
  </w:num>
  <w:num w:numId="18" w16cid:durableId="995689442">
    <w:abstractNumId w:val="12"/>
  </w:num>
  <w:num w:numId="19" w16cid:durableId="1020278733">
    <w:abstractNumId w:val="19"/>
  </w:num>
  <w:num w:numId="20" w16cid:durableId="2099788210">
    <w:abstractNumId w:val="11"/>
  </w:num>
  <w:num w:numId="21" w16cid:durableId="1584996383">
    <w:abstractNumId w:val="8"/>
  </w:num>
  <w:num w:numId="22" w16cid:durableId="2119787177">
    <w:abstractNumId w:val="8"/>
  </w:num>
  <w:num w:numId="23" w16cid:durableId="1083339803">
    <w:abstractNumId w:val="8"/>
  </w:num>
  <w:num w:numId="24" w16cid:durableId="1235506261">
    <w:abstractNumId w:val="8"/>
  </w:num>
  <w:num w:numId="25" w16cid:durableId="943921888">
    <w:abstractNumId w:val="21"/>
  </w:num>
  <w:num w:numId="26" w16cid:durableId="1196692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408"/>
    <w:rsid w:val="00034616"/>
    <w:rsid w:val="0006063C"/>
    <w:rsid w:val="00087DFE"/>
    <w:rsid w:val="000C365A"/>
    <w:rsid w:val="0015074B"/>
    <w:rsid w:val="00175348"/>
    <w:rsid w:val="00176F20"/>
    <w:rsid w:val="0029639D"/>
    <w:rsid w:val="00326F90"/>
    <w:rsid w:val="004B4847"/>
    <w:rsid w:val="005D0C10"/>
    <w:rsid w:val="00603220"/>
    <w:rsid w:val="007077F4"/>
    <w:rsid w:val="007D042D"/>
    <w:rsid w:val="007D047D"/>
    <w:rsid w:val="008540D9"/>
    <w:rsid w:val="009D26C6"/>
    <w:rsid w:val="009E3A05"/>
    <w:rsid w:val="00AA1D8D"/>
    <w:rsid w:val="00AF723D"/>
    <w:rsid w:val="00B43013"/>
    <w:rsid w:val="00B439E2"/>
    <w:rsid w:val="00B47730"/>
    <w:rsid w:val="00B73E53"/>
    <w:rsid w:val="00C000BE"/>
    <w:rsid w:val="00CB0664"/>
    <w:rsid w:val="00CB285E"/>
    <w:rsid w:val="00F57B95"/>
    <w:rsid w:val="00FA0134"/>
    <w:rsid w:val="00FC693F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A1DB9"/>
  <w14:defaultImageDpi w14:val="300"/>
  <w15:docId w15:val="{93E1E7DD-D0AA-4D83-AB07-EC0FD61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Anneke De Schrijver</cp:lastModifiedBy>
  <cp:revision>7</cp:revision>
  <dcterms:created xsi:type="dcterms:W3CDTF">2025-06-11T09:11:00Z</dcterms:created>
  <dcterms:modified xsi:type="dcterms:W3CDTF">2025-08-17T11:44:00Z</dcterms:modified>
  <cp:category/>
</cp:coreProperties>
</file>